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Еда Kроссворд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made of flour, water, and yeast or another leavening agent, mixed together and 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curved fruit which grows in clusters and has soft pulpy flesh and yellow skin when 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yellow, oval citrus fruit with thick skin and fragrant, acidic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cylindrical length of minced and seasoned pork, beef, or other meat encased in a skin, typically sold raw to be grilled, boiled, or fried before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liquid dish, typically made by boiling meat, fish, or vegetables, etc. in stock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pale yellow edible fatty substance made by churning cream and used as a spread or in 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cream which has been deliberately fermented by the addition of certain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sweet yellowish or brownish green edible fruit that is typically narrow at the stalk and wider toward the base, with sweet, slightly gritty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fungal growth typically takes the form of a domed cap on a stalk, with gills on the underside of the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opaque white fluid dish in fat and protein, secreted by female mammals fro the nourishment of their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sweet crystalline substance obtained from various plants, consisting essentially of sucrose, and used as a sweetener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open pastry case containing filling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hot drink made from the roasted and ground seeds of a tropical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herbaceous plant widely cultivated as a source of food for humans and live stock, and for processing into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item of food consisting of two pieces of bread with meat, cheese, or other filling between them, eaten as a light meal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 fruit of a plant of the gourd family, with smooth green skin, red pulp, and watery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glossy red, or occasionally yellow, pulpy edible fruit that is eaten as a vegetable or in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round juicy citrus fruit with a tough bright reddish- yellow rind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berry, typically green, purple, red, or black, eaten as a fruit or used in making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 dish originally from Italy consisting of dough made from durum wheat and water, extruded or stamped into various shapes and typically cooked in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round fruit of a tree of the rose family, which typically has thin red or green skin and crisp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dish consisting of oatmeal or another meal or cereal boiled in water or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starchy plant tuber which is one of the most important food crops, cooked and eaten as a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round patty of ground beef, fried or grilled and typically served on a bun or roll and garnished with various condiments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food made from the pressed curds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edible bulb with a pungent taste and smell, composed of several concentric layers, used in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tapering orange colored root eaten as a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meal eaten in the morning, the first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small sweet cake, typically round, flat, and crisp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cold dish of various mixtures of raw or cooked vegtables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Еда Kроссворд</dc:title>
  <dcterms:created xsi:type="dcterms:W3CDTF">2021-10-11T22:45:35Z</dcterms:created>
  <dcterms:modified xsi:type="dcterms:W3CDTF">2021-10-11T22:45:35Z</dcterms:modified>
</cp:coreProperties>
</file>