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第二十课： 在机场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小心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照顾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托运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地 (p)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牌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超重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包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起飞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登机口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哭 (v)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箱子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一路平安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登机牌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超 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行李 (n)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口 (n)</w:t>
            </w:r>
          </w:p>
        </w:tc>
      </w:tr>
    </w:tbl>
    <w:p>
      <w:pPr>
        <w:pStyle w:val="WordBankMedium"/>
      </w:pPr>
      <w:r>
        <w:t xml:space="preserve">   luggage    </w:t>
      </w:r>
      <w:r>
        <w:t xml:space="preserve">   to check    </w:t>
      </w:r>
      <w:r>
        <w:t xml:space="preserve">   bag    </w:t>
      </w:r>
      <w:r>
        <w:t xml:space="preserve">   suitcase    </w:t>
      </w:r>
      <w:r>
        <w:t xml:space="preserve">   overweight    </w:t>
      </w:r>
      <w:r>
        <w:t xml:space="preserve">   to exceed    </w:t>
      </w:r>
      <w:r>
        <w:t xml:space="preserve">   boarding pass    </w:t>
      </w:r>
      <w:r>
        <w:t xml:space="preserve">   card    </w:t>
      </w:r>
      <w:r>
        <w:t xml:space="preserve">   boarding gate    </w:t>
      </w:r>
      <w:r>
        <w:t xml:space="preserve">   entrance    </w:t>
      </w:r>
      <w:r>
        <w:t xml:space="preserve">   to cry    </w:t>
      </w:r>
      <w:r>
        <w:t xml:space="preserve">   to link    </w:t>
      </w:r>
      <w:r>
        <w:t xml:space="preserve">   look after    </w:t>
      </w:r>
      <w:r>
        <w:t xml:space="preserve">   take off    </w:t>
      </w:r>
      <w:r>
        <w:t xml:space="preserve">   be careful    </w:t>
      </w:r>
      <w:r>
        <w:t xml:space="preserve">   bon voyage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第二十课： 在机场</dc:title>
  <dcterms:created xsi:type="dcterms:W3CDTF">2021-10-11T22:46:43Z</dcterms:created>
  <dcterms:modified xsi:type="dcterms:W3CDTF">2021-10-11T22:46:43Z</dcterms:modified>
</cp:coreProperties>
</file>