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части тела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мы ими слушаем музыку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мы ими ходим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мы им перевариваем пищу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мы используем эту часть тела, что бы кушать.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их надо чистить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то место, где находится мозг.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мы ими трогаем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их надо расчесывать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мы им дышим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мы их используем, что бы смотреть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части тела</dc:title>
  <dcterms:created xsi:type="dcterms:W3CDTF">2021-10-11T22:46:31Z</dcterms:created>
  <dcterms:modified xsi:type="dcterms:W3CDTF">2021-10-11T22:46:31Z</dcterms:modified>
</cp:coreProperties>
</file>