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Ψυχαναλυτικό Σταυρόλεξο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Αρχή της ...., κατά την οποία το ψυχικό όργανο αναβάλλει την επίτευξη της ηδονής, λαμβάνοντας υπόψη εξωτερικούς περιορισμούς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Έννοια που δηλώνει την εκλεκτική απαγόρευση εισόδου των ψυχικών ενεργημάτων από το ασυνείδητο στο προσυνειδητό και στο συνειδητό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"Ενορμήσεις ....": είδος ενορμήσεων που ο Freud περιέγραψε στην πρώτη θεωρία του περί ενορμήσεων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"Τοτέμ και ....": βιβλίο του Freud δημοσιευμένο γύρω στο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Μηχανισμός άμυνας που όταν χρησιμοποιείται στο πλαίσιο μιας προσαρμοστικής διαδικασίας, το τραυματικό γεγονός απεκδύεται της συναισθηματικής του διάστασης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Μηχανισμός χαρακτηριστικός της εφηβείας όπου ο έφηβος εναντιώνεται σε κάθε είδους απόλαυση (κυρίως σεξουαλική)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Μηχανισμός της ονειρικής διεργασίας που συμβάλλει στην παραμόρφωση του ονείρου και οδηγεί στην εμφάνιση παράξενων νεολογισμών στα όνειρα (πχ uclamparia)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Φαινόμενο κατά το οποίο ένα ποσό λιβιδινικής ενέργειας παραμένει στη μετέπειτα ζωή επενδεδυμένο σε αντικείμενα, σχέσεις ή τρόπους ικανοποίησης της παιδικής ηλικίας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Μηχανισμός άμυνας όπου το άτομο , υιοθετώντας μια σκέψη ή μια συμπεριφορά, προσπαθεί να επανορθώσει το κακό που ασυνείδητα θεωρεί ότι έχει προκαλέσει μέσω των επιθετικών του ενορμήσεων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Όρος που προσδιορίζει τις ασυνείδητες αντιδράσεις του θεραπευτή απέναντι στο θεραπευόμενο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Χαρακτηριστικό γνώρισμα του πρωκτικού χαρακτήρα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Μέρος του ονείρου που ο ονειρευόμενος αφηγείται ότι "είδε" όταν ξυπνά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Περίοδος της ψυχοσεξουαλικής ανάπτυξης που καλύπτει το διάστημα από 6 ετών έως την έναρξη της εφηβείας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Μια από τις 3 δομές του ψυχικού οργάνου, σύμφωνα με τη δεύτερη τοπική θεωρία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".... στοματικό στάδιο": υποδιαίρεση του στοματικού σταδίου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Ψυχαναλυτικό Σταυρόλεξο</dc:title>
  <dcterms:created xsi:type="dcterms:W3CDTF">2021-10-11T22:45:37Z</dcterms:created>
  <dcterms:modified xsi:type="dcterms:W3CDTF">2021-10-11T22:45:37Z</dcterms:modified>
</cp:coreProperties>
</file>