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五年级 听写二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 ,non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五年级 听写二</dc:title>
  <dcterms:created xsi:type="dcterms:W3CDTF">2021-10-11T22:46:25Z</dcterms:created>
  <dcterms:modified xsi:type="dcterms:W3CDTF">2021-10-11T22:46:25Z</dcterms:modified>
</cp:coreProperties>
</file>