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Κοινωνική &amp; πολιτική αγωγή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Εκεί πηγαίνουν οι μαθητές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Προτωγενής φορέας κοινωνικοποίησης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Τρόπος κοινωνικοποίησης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Είναι ο τύπος, τα βιβλία, το ραδιόφωνο, η τηλεόραση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Η αλλαγή αλλιώς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Ο κοινωνικός......είναι ένα σύνολο ποινών και επιβραβεύσεων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Τα παιδιά έχουν μεταξύ τους τέτοιες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Φροντίζει να τηρούνται οι νόμοι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Η εσωτερίκευση των κοινωνικών κανόνων και αξιών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Φορέας κοινωνικοποίησης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Ο εσωτερικός έλεγχος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Ο χρόνος έχει 4 τέτοιες.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Κοινωνική &amp; πολιτική αγωγή </dc:title>
  <dcterms:created xsi:type="dcterms:W3CDTF">2021-10-11T22:44:02Z</dcterms:created>
  <dcterms:modified xsi:type="dcterms:W3CDTF">2021-10-11T22:44:02Z</dcterms:modified>
</cp:coreProperties>
</file>