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ΤΑ ΣΧΗΜΑΤΑ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</w:tbl>
    <w:p>
      <w:pPr>
        <w:pStyle w:val="WordBankMedium"/>
      </w:pPr>
      <w:r>
        <w:t xml:space="preserve">   ΣΧΗΜΑΤΑ    </w:t>
      </w:r>
      <w:r>
        <w:t xml:space="preserve">   ΓΩΝΙΕΣ    </w:t>
      </w:r>
      <w:r>
        <w:t xml:space="preserve">   ΠΛΕΥΡΕΣ    </w:t>
      </w:r>
      <w:r>
        <w:t xml:space="preserve">   ΟΚΤΑΓΩΝΟ    </w:t>
      </w:r>
      <w:r>
        <w:t xml:space="preserve">   ΕΠΤΑΓΩΝΟ    </w:t>
      </w:r>
      <w:r>
        <w:t xml:space="preserve">   ΕΞΑΓΩΝΟ    </w:t>
      </w:r>
      <w:r>
        <w:t xml:space="preserve">   ΠΕΝΤΑΓΩΝΟ    </w:t>
      </w:r>
      <w:r>
        <w:t xml:space="preserve">   ΤΕΤΡΑΓΩΝΟ    </w:t>
      </w:r>
      <w:r>
        <w:t xml:space="preserve">   ΤΡΙΓΩΝΟ    </w:t>
      </w:r>
      <w:r>
        <w:t xml:space="preserve">   ΟΡΘΟΓΩΝΙΟ    </w:t>
      </w:r>
      <w:r>
        <w:t xml:space="preserve">   ΚΥΚΛΟΣ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ΤΑ ΣΧΗΜΑΤΑ</dc:title>
  <dcterms:created xsi:type="dcterms:W3CDTF">2021-10-11T22:44:54Z</dcterms:created>
  <dcterms:modified xsi:type="dcterms:W3CDTF">2021-10-11T22:44:54Z</dcterms:modified>
</cp:coreProperties>
</file>