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日常活动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</w:tr>
    </w:tbl>
    <w:p>
      <w:pPr>
        <w:pStyle w:val="WordBankSmall"/>
      </w:pPr>
      <w:r>
        <w:t xml:space="preserve">   上课    </w:t>
      </w:r>
      <w:r>
        <w:t xml:space="preserve">   看书    </w:t>
      </w:r>
      <w:r>
        <w:t xml:space="preserve">   睡觉    </w:t>
      </w:r>
      <w:r>
        <w:t xml:space="preserve">   洗澡    </w:t>
      </w:r>
      <w:r>
        <w:t xml:space="preserve">   玩儿电脑游戏    </w:t>
      </w:r>
      <w:r>
        <w:t xml:space="preserve">   做作业    </w:t>
      </w:r>
      <w:r>
        <w:t xml:space="preserve">   看电视    </w:t>
      </w:r>
      <w:r>
        <w:t xml:space="preserve">   看电影    </w:t>
      </w:r>
      <w:r>
        <w:t xml:space="preserve">   回家    </w:t>
      </w:r>
      <w:r>
        <w:t xml:space="preserve">   放学    </w:t>
      </w:r>
      <w:r>
        <w:t xml:space="preserve">   上学    </w:t>
      </w:r>
      <w:r>
        <w:t xml:space="preserve">   吃午饭    </w:t>
      </w:r>
      <w:r>
        <w:t xml:space="preserve">   吃早饭    </w:t>
      </w:r>
      <w:r>
        <w:t xml:space="preserve">   吃晚饭    </w:t>
      </w:r>
      <w:r>
        <w:t xml:space="preserve">   起床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日常活动</dc:title>
  <dcterms:created xsi:type="dcterms:W3CDTF">2021-10-11T22:46:32Z</dcterms:created>
  <dcterms:modified xsi:type="dcterms:W3CDTF">2021-10-11T22:46:32Z</dcterms:modified>
</cp:coreProperties>
</file>