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ΠΕΡΣΙΚΟΙ ΠΟΛΕΜΟΙ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Εκεί πέτυχαν ολοκληρωτική νίκη το 479 π.Χ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Τέτοια ήταν η πολιτική των Περσών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300 Σπαρτιάτες με 700....... έπεσαν στη μάχη των Θερμοπυλών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Έτσι λέγονταν οι Πέρσες διοικητές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Εκεί έπαθε μεγάλη καταστροφή ο στόλος του Μαρδόνιου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Πέρσης βασιλιάς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Σπουδαία πόλη της Ιωνίας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Πρόδωσε τους Έλληνες στις Θερμοπύλες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Οι νίκες τόνωσαν την......... των Ελλήνων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Αθηναίος στρατηγός του Μαραθώνα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Ένα τέτοιο αφιέρωσε ο Σιμωνίδης στους νεκρούς Σπαρτιάτες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Εκεί κατατροπώθηκε ο περσικός στόλος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Εκεί έγινε μια μεγάλη μάχη το 480 πΧ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Ένας από τους δύο στρατηγούς που έστειλε ο Δαρείος στην ελλάδα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Πρωταγωνίστησε στη ναυμαχία της Σαλαμίνας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Ήταν το περσικό κράτος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Τέτοιους λόγους επικαλέστηκαν οι Σπαρτιάτες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Εκεί έπεσε ο Λεωνίδας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Έτσι λέγονταν οι Έλληνες της Μ.Ασίας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ΠΕΡΣΙΚΟΙ ΠΟΛΕΜΟΙ</dc:title>
  <dcterms:created xsi:type="dcterms:W3CDTF">2021-10-11T22:44:35Z</dcterms:created>
  <dcterms:modified xsi:type="dcterms:W3CDTF">2021-10-11T22:44:35Z</dcterms:modified>
</cp:coreProperties>
</file>