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第四课听写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</w:tr>
    </w:tbl>
    <w:p>
      <w:pPr>
        <w:pStyle w:val="WordBankSmall"/>
      </w:pPr>
      <w:r>
        <w:t xml:space="preserve">   甜滋滋    </w:t>
      </w:r>
      <w:r>
        <w:t xml:space="preserve">   要是    </w:t>
      </w:r>
      <w:r>
        <w:t xml:space="preserve">   幸福    </w:t>
      </w:r>
      <w:r>
        <w:t xml:space="preserve">   新鲜食品    </w:t>
      </w:r>
      <w:r>
        <w:t xml:space="preserve">   煮饭烧菜    </w:t>
      </w:r>
      <w:r>
        <w:t xml:space="preserve">   蛋糕和饼干    </w:t>
      </w:r>
      <w:r>
        <w:t xml:space="preserve">   觉得奇怪    </w:t>
      </w:r>
      <w:r>
        <w:t xml:space="preserve">   转身离开    </w:t>
      </w:r>
      <w:r>
        <w:t xml:space="preserve">   自私的行为    </w:t>
      </w:r>
      <w:r>
        <w:t xml:space="preserve">   适合    </w:t>
      </w:r>
      <w:r>
        <w:t xml:space="preserve">   包装袋    </w:t>
      </w:r>
      <w:r>
        <w:t xml:space="preserve">   捐钱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第四课听写</dc:title>
  <dcterms:created xsi:type="dcterms:W3CDTF">2021-10-11T22:46:45Z</dcterms:created>
  <dcterms:modified xsi:type="dcterms:W3CDTF">2021-10-11T22:46:45Z</dcterms:modified>
</cp:coreProperties>
</file>