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ΤΑ ΟΡΓΑΝΑ ΤΗΣ ΟΡΧΗΣΤΡΑΣ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Ομάδα πνευστών μελωδικών οργάνων που δεν διακρίνονται ιδιαίτερα για τον ηχητικό τους όγκο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Το μικρότερο από τα έγχορδα με δοξάρι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Η "Σοπράνο" των χάλκινων πνευστών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"Μπάσος" της οικογένειας των ξύλινων πνευστών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Ξύλινο πνευστό με ένρινη, "καλαμένια" χροιά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Ομάδα οργάνων της ορχήστρας με εντυπωσιακό ήχο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Κρουστό που μπορεί να παράγει ήχο πολύ υψηλής έντασης (δύο λέξεις)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Μεμβρανόφωνο σετ που παράγει ήχους καθορισμένης οξύτητας (δύο λέξεις)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Κρουστό ακαθόριστης οξύτητας, ακούγεται ιδιαίτερα τα Χριστούγεννα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Κρουστό που παράγει ήχους καθορισμένης οξύτητας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Έγχορδο με δοξάρι που παίζεται από τον μουσικό μόνο σε καθιστή θέση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Νυκτό έγχορδο της ορχήστρας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κοντραμπάσο παράγει ήχους με πολύ χαμηλό τονικό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Αυτό το χάλκινο πνευστό παίζεται με το χέρι του μουσικού μέσα στην καμπάνα του οργάνου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ΤΑ ΟΡΓΑΝΑ ΤΗΣ ΟΡΧΗΣΤΡΑΣ</dc:title>
  <dcterms:created xsi:type="dcterms:W3CDTF">2021-10-11T22:44:56Z</dcterms:created>
  <dcterms:modified xsi:type="dcterms:W3CDTF">2021-10-11T22:44:56Z</dcterms:modified>
</cp:coreProperties>
</file>