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ΕΚΛΟΓΕΣ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Το εκλογικό........αποτελείται από τους πολίτες που πρέπει να έχουν το δικαίωμα να ψηφίζουν.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Στην Ελλάδα η αρχή της............ της ψήφου καθιερώθηκε στο Σύνταγμα του 1864.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Οι Ευρωεκλογές διενεργούνται κάθε..... χρόνια.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Μια βασική αρχή της ψηφοφορίας που εξασφαλίζεται με την ομοιομορφία όλων των ψηφοδελτίων.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Όλοι οι πολίτες έχουν μια μόνο ψήφο και αυτή είναι.... με αυτή των άλλων ψηφοφόρων.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Η......... ψήφος θεσμοθετείται για να επιλύσει το πρόβλημα των από δήμων Ελλήνων. υσει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Σύμφωνα με το Σύνταγμα η ψηφοφορία είναι....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Άλλη μια αρμοδιότητα του εκλογικού σώματος, ψηφίζει τα όργανα της Τοπικής......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δεύτερο προσόν που πρέπει να διαθέτουν οι Έλληνες ψηφοφόροι που έχει τροποποιηθεί το 2016.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Αρμοδιότητα του εκλογικού σώματος να ψηφίζει τους αντιπροσώπους του για την.....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Προσόν που πρέπει να διαθέτουν οι Έλληνες ψηφοφόροι.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εκλογικό σώμα συμμετέχει σε........... που προκηρύσσει ο Πρόεδρος της Δημοκρατίας για σημαντικά ζητήματα.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εκλογικό σώμα εκλέγει τους αντιπροσώπους του με.... ψηφοφορία.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ΕΚΛΟΓΕΣ</dc:title>
  <dcterms:created xsi:type="dcterms:W3CDTF">2021-10-11T22:43:55Z</dcterms:created>
  <dcterms:modified xsi:type="dcterms:W3CDTF">2021-10-11T22:43:55Z</dcterms:modified>
</cp:coreProperties>
</file>