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注音 - 聲母練習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ㄅ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知道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ㄆ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狗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ㄇ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動物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ㄈ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台灣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ㄉ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看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ㄊ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媽媽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ㄋ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謝謝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ㄌ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亮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ㄍ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錢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ㄎ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男生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ㄏ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人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ㄐ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飯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ㄑ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爸爸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ㄒ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草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ㄓ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吃飯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ㄔ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家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ㄕ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蘋果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ㄖ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睡覺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ㄗ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好笑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ㄘ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走路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ㄙ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三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注音 - 聲母練習</dc:title>
  <dcterms:created xsi:type="dcterms:W3CDTF">2021-10-11T22:46:33Z</dcterms:created>
  <dcterms:modified xsi:type="dcterms:W3CDTF">2021-10-11T22:46:33Z</dcterms:modified>
</cp:coreProperties>
</file>