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Τουαλέτα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ΜΕΡΟΣ ΠΟΥ ΧΕΖΟΥΜΕ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ΕΚΕΙ ΠΛΕΝΟΥΜΕ ΤΑ ΧΕΡΙΑ ΜΑΣ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ΔΙΑΒΑΖΕΙ Ο ΚΩΝΣΤΑΝΤΙΝΟΣ ΟΤΑΝ ΧΕΖΕΙ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ΜΕΡΟΣ ΤΟΥ ΣΩΜΑΤΟΣ ΠΟΥ ΒΓΑΖΕΙ ΤΑ ΣΚΑΤΑ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ΤΟΠΟΘΕΣΙΑ ΟΠΟΥ ΡΙΧΝΟΥΜΕ ΝΕΡΟ ΕΠΑΝΩ ΜΑΣ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ΕΚΕΙ ΦΑΙΝΕΤΑΙ Ο ΕΑΥΤΟΣ ΜΑΣ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ΕΧΟΥΜΕ ΓΙΑ ΝΑ ΚΑΤΟΥΡΑΜΕ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ΤΡΑΒΑΜΕ ΚΑΙ ΠΑΡΑΣΥΡΕΙ ΤΑ ΣΚΑΤΑ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ΜΕ ΑΥΤΟ ΠΛΕΝΟΥΜΕ ΤΑ ΔΟΝΤΙΑ ΜΑΣ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ΜΕ ΑΥΤΟ ΣΤΕΓΝΩΝΟΥΜΕ ΤΑ ΜΑΛΛΙΑ ΜΑΣ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Τουαλέτα</dc:title>
  <dcterms:created xsi:type="dcterms:W3CDTF">2021-10-11T22:45:39Z</dcterms:created>
  <dcterms:modified xsi:type="dcterms:W3CDTF">2021-10-11T22:45:39Z</dcterms:modified>
</cp:coreProperties>
</file>