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Επαγγελματα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Φτιάχνει το πρωινό για τα παιδιά στο σχολείο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Ταΐζει τις μέλισσες για να μαζέψει  το μέλι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Βοσκει τα ζώα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αυτός που μελετά τα άστρα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Ψυχαγωγεί και ενημερώνει τον κόσμο από το ραδιόφωνο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Αυτός που φροντίζει και γιατρεύει τα ζωάκια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Αυτός που ψάχνει και βρίσκει αρχαία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Ταξιδεύει στο διάστημα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Τηρεί τους νόμους και παρέχει ασφάλεια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Διδάσκει σε παιδιά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Επαγγελματα</dc:title>
  <dcterms:created xsi:type="dcterms:W3CDTF">2021-10-11T22:43:58Z</dcterms:created>
  <dcterms:modified xsi:type="dcterms:W3CDTF">2021-10-11T22:43:58Z</dcterms:modified>
</cp:coreProperties>
</file>