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ΣΤΑΥΡΟΛΕΞΟ ΤΗΣ ΔΗΜΟΚΡΑΤΙΑΣ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ανώτερος νόμος του κράτους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Ήταν η δημοκρατία στην αρχαία Αθήνα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Πρόεδρος της Δημοκρατίας είναι ο ....................... του κράτους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Την αποδίδουν οι δικαστές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Βασικό στοιχείο του κράτους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Σ' αυτή την πόλη γεννήθηκε η Δημοκρατία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Εξουσία και αυτή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Αποτελείται από τον Πρωθυπουργό και τους Υπουργούς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Είναι η Κοινοβουλευτική μας Δημοκρατία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Ψηφίζει νόμους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τρόπος που ασκείται η εξουσία σε ένα κράτος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ΣΤΑΥΡΟΛΕΞΟ ΤΗΣ ΔΗΜΟΚΡΑΤΙΑΣ</dc:title>
  <dcterms:created xsi:type="dcterms:W3CDTF">2021-10-11T22:44:59Z</dcterms:created>
  <dcterms:modified xsi:type="dcterms:W3CDTF">2021-10-11T22:44:59Z</dcterms:modified>
</cp:coreProperties>
</file>