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猜猜看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织</w:t>
            </w:r>
          </w:p>
        </w:tc>
      </w:tr>
    </w:tbl>
    <w:p>
      <w:pPr>
        <w:pStyle w:val="WordBankMedium"/>
      </w:pPr>
      <w:r>
        <w:t xml:space="preserve">   蝶    </w:t>
      </w:r>
      <w:r>
        <w:t xml:space="preserve">   蝴    </w:t>
      </w:r>
      <w:r>
        <w:t xml:space="preserve">   饭    </w:t>
      </w:r>
      <w:r>
        <w:t xml:space="preserve">   蔬    </w:t>
      </w:r>
      <w:r>
        <w:t xml:space="preserve">   细    </w:t>
      </w:r>
      <w:r>
        <w:t xml:space="preserve">   棉    </w:t>
      </w:r>
      <w:r>
        <w:t xml:space="preserve">   矮    </w:t>
      </w:r>
      <w:r>
        <w:t xml:space="preserve">   闪    </w:t>
      </w:r>
      <w:r>
        <w:t xml:space="preserve">   留    </w:t>
      </w:r>
      <w:r>
        <w:t xml:space="preserve">   拾    </w:t>
      </w:r>
      <w:r>
        <w:t xml:space="preserve">   壳    </w:t>
      </w:r>
      <w:r>
        <w:t xml:space="preserve">   退    </w:t>
      </w:r>
      <w:r>
        <w:t xml:space="preserve">   滩    </w:t>
      </w:r>
      <w:r>
        <w:t xml:space="preserve">   晨    </w:t>
      </w:r>
      <w:r>
        <w:t xml:space="preserve">   雾    </w:t>
      </w:r>
      <w:r>
        <w:t xml:space="preserve">   海    </w:t>
      </w:r>
      <w:r>
        <w:t xml:space="preserve">   坐    </w:t>
      </w:r>
      <w:r>
        <w:t xml:space="preserve">   船    </w:t>
      </w:r>
      <w:r>
        <w:t xml:space="preserve">   舟    </w:t>
      </w:r>
      <w:r>
        <w:t xml:space="preserve">   岸    </w:t>
      </w:r>
      <w:r>
        <w:t xml:space="preserve">   跳    </w:t>
      </w:r>
      <w:r>
        <w:t xml:space="preserve">   捞    </w:t>
      </w:r>
      <w:r>
        <w:t xml:space="preserve">   楚    </w:t>
      </w:r>
      <w:r>
        <w:t xml:space="preserve">   乘    </w:t>
      </w:r>
      <w:r>
        <w:t xml:space="preserve">   张    </w:t>
      </w:r>
      <w:r>
        <w:t xml:space="preserve">   慌    </w:t>
      </w:r>
      <w:r>
        <w:t xml:space="preserve">   剑    </w:t>
      </w:r>
      <w:r>
        <w:t xml:space="preserve">   刻    </w:t>
      </w:r>
      <w:r>
        <w:t xml:space="preserve">   荷    </w:t>
      </w:r>
      <w:r>
        <w:t xml:space="preserve">   尖    </w:t>
      </w:r>
      <w:r>
        <w:t xml:space="preserve">   柔    </w:t>
      </w:r>
      <w:r>
        <w:t xml:space="preserve">   流    </w:t>
      </w:r>
      <w:r>
        <w:t xml:space="preserve">   泉    </w:t>
      </w:r>
      <w:r>
        <w:t xml:space="preserve">   族    </w:t>
      </w:r>
      <w:r>
        <w:t xml:space="preserve">   民    </w:t>
      </w:r>
      <w:r>
        <w:t xml:space="preserve">   朝    </w:t>
      </w:r>
      <w:r>
        <w:t xml:space="preserve">   已    </w:t>
      </w:r>
      <w:r>
        <w:t xml:space="preserve">   差    </w:t>
      </w:r>
      <w:r>
        <w:t xml:space="preserve">   采    </w:t>
      </w:r>
      <w:r>
        <w:t xml:space="preserve">   堆    </w:t>
      </w:r>
      <w:r>
        <w:t xml:space="preserve">   祖    </w:t>
      </w:r>
      <w:r>
        <w:t xml:space="preserve">   瓜    </w:t>
      </w:r>
      <w:r>
        <w:t xml:space="preserve">   教    </w:t>
      </w:r>
      <w:r>
        <w:t xml:space="preserve">   虾    </w:t>
      </w:r>
      <w:r>
        <w:t xml:space="preserve">   团    </w:t>
      </w:r>
      <w:r>
        <w:t xml:space="preserve">   湾    </w:t>
      </w:r>
      <w:r>
        <w:t xml:space="preserve">   笛    </w:t>
      </w:r>
      <w:r>
        <w:t xml:space="preserve">   竹    </w:t>
      </w:r>
      <w:r>
        <w:t xml:space="preserve">   哈    </w:t>
      </w:r>
      <w:r>
        <w:t xml:space="preserve">   新    </w:t>
      </w:r>
      <w:r>
        <w:t xml:space="preserve">   藏    </w:t>
      </w:r>
      <w:r>
        <w:t xml:space="preserve">   茶    </w:t>
      </w:r>
      <w:r>
        <w:t xml:space="preserve">   梦    </w:t>
      </w:r>
      <w:r>
        <w:t xml:space="preserve">   赶    </w:t>
      </w:r>
      <w:r>
        <w:t xml:space="preserve">   苦    </w:t>
      </w:r>
      <w:r>
        <w:t xml:space="preserve">   甜    </w:t>
      </w:r>
      <w:r>
        <w:t xml:space="preserve">   附    </w:t>
      </w:r>
      <w:r>
        <w:t xml:space="preserve">   糕    </w:t>
      </w:r>
      <w:r>
        <w:t xml:space="preserve">   狼    </w:t>
      </w:r>
      <w:r>
        <w:t xml:space="preserve">   灰    </w:t>
      </w:r>
      <w:r>
        <w:t xml:space="preserve">   癖    </w:t>
      </w:r>
      <w:r>
        <w:t xml:space="preserve">   偏    </w:t>
      </w:r>
      <w:r>
        <w:t xml:space="preserve">   婆    </w:t>
      </w:r>
      <w:r>
        <w:t xml:space="preserve">   郊    </w:t>
      </w:r>
      <w:r>
        <w:t xml:space="preserve">   绝    </w:t>
      </w:r>
      <w:r>
        <w:t xml:space="preserve">   满    </w:t>
      </w:r>
      <w:r>
        <w:t xml:space="preserve">   皇    </w:t>
      </w:r>
      <w:r>
        <w:t xml:space="preserve">   遥    </w:t>
      </w:r>
      <w:r>
        <w:t xml:space="preserve">   润    </w:t>
      </w:r>
      <w:r>
        <w:t xml:space="preserve">   飘    </w:t>
      </w:r>
      <w:r>
        <w:t xml:space="preserve">   绕    </w:t>
      </w:r>
      <w:r>
        <w:t xml:space="preserve">   织    </w:t>
      </w:r>
      <w:r>
        <w:t xml:space="preserve">   围    </w:t>
      </w:r>
      <w:r>
        <w:t xml:space="preserve">   串    </w:t>
      </w:r>
      <w:r>
        <w:t xml:space="preserve">   惜    </w:t>
      </w:r>
      <w:r>
        <w:t xml:space="preserve">   珍    </w:t>
      </w:r>
      <w:r>
        <w:t xml:space="preserve">   易    </w:t>
      </w:r>
      <w:r>
        <w:t xml:space="preserve">   容    </w:t>
      </w:r>
      <w:r>
        <w:t xml:space="preserve">   伯    </w:t>
      </w:r>
      <w:r>
        <w:t xml:space="preserve">   粒    </w:t>
      </w:r>
      <w:r>
        <w:t xml:space="preserve">   纸    </w:t>
      </w:r>
      <w:r>
        <w:t xml:space="preserve">   熊    </w:t>
      </w:r>
      <w:r>
        <w:t xml:space="preserve">   折    </w:t>
      </w:r>
      <w:r>
        <w:t xml:space="preserve">   亮    </w:t>
      </w:r>
      <w:r>
        <w:t xml:space="preserve">   先    </w:t>
      </w:r>
      <w:r>
        <w:t xml:space="preserve">   引    </w:t>
      </w:r>
      <w:r>
        <w:t xml:space="preserve">   播    </w:t>
      </w:r>
      <w:r>
        <w:t xml:space="preserve">   脱    </w:t>
      </w:r>
      <w:r>
        <w:t xml:space="preserve">   拖    </w:t>
      </w:r>
      <w:r>
        <w:t xml:space="preserve">   丰    </w:t>
      </w:r>
      <w:r>
        <w:t xml:space="preserve">   欢    </w:t>
      </w:r>
      <w:r>
        <w:t xml:space="preserve">   肥    </w:t>
      </w:r>
      <w:r>
        <w:t xml:space="preserve">   暖    </w:t>
      </w:r>
      <w:r>
        <w:t xml:space="preserve">   穿    </w:t>
      </w:r>
      <w:r>
        <w:t xml:space="preserve">   踩    </w:t>
      </w:r>
      <w:r>
        <w:t xml:space="preserve">   蛙    </w:t>
      </w:r>
      <w:r>
        <w:t xml:space="preserve">   领    </w:t>
      </w:r>
      <w:r>
        <w:t xml:space="preserve">   柳    </w:t>
      </w:r>
      <w:r>
        <w:t xml:space="preserve">   鼓    </w:t>
      </w:r>
      <w:r>
        <w:t xml:space="preserve">   催    </w:t>
      </w:r>
      <w:r>
        <w:t xml:space="preserve">   掌    </w:t>
      </w:r>
      <w:r>
        <w:t xml:space="preserve">   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猜猜看</dc:title>
  <dcterms:created xsi:type="dcterms:W3CDTF">2021-10-11T22:46:34Z</dcterms:created>
  <dcterms:modified xsi:type="dcterms:W3CDTF">2021-10-11T22:46:34Z</dcterms:modified>
</cp:coreProperties>
</file>