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less severe; to relieve, to lessen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Distant, reserved in manner; uninvolved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increase in size; enlarge, to cause; to appear greater in power,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entice with something desirable; to tempt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choice between two mtually exclusive possibilities, a situation presenting such a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hate very much, to detest utterly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shorten; to condense; to diminish; to curtail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sworn written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heated quarrel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Bottomless pit; a yawning gulf; a profound depth or void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Partially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hostile; to cause to feel unwelcome or estranged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award, an honor; approval, 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is defeated in a race, election,or other competition; loser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natural attraction; kinship; similarity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dislike strongly, to regard with intense aversion or loathing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connected or added to another in a subordinate position; an assistant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Events following some occurence; a consequence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border upon; to adjoin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U-2</dc:title>
  <dcterms:created xsi:type="dcterms:W3CDTF">2021-10-11T20:13:59Z</dcterms:created>
  <dcterms:modified xsi:type="dcterms:W3CDTF">2021-10-11T20:13:59Z</dcterms:modified>
</cp:coreProperties>
</file>