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ΕΙΣΑΓΩΓΗ ΣΤΗΝ ΚΟΙΝΩΝΙΟΛΟΓΙΑ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Σε περιόδους κοινωνικής αποδιοργάνωσης η αυτοκτονία είναι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Κι έτσι ονομάζεται η σχολή της κοινωνικής κατασκευής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Έτσι ονομάζεται σύμφωνα με τον Βέμπερ η δράση του στρατιώτη που προτιμά να πεθάνει παρά να εγκαταλείψει τη σημαία στο πεδίο της μάχης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Αυτός δημιούργησε τον όρο "Κοινωνιολογική Φαντασία"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Αυτή την έννοια διατύπωσε ο Μαρξ μετά τη μελέτη της εργασίας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Οι μαζικές αυτοκτονίες μελών διάφορων θρησκευτικών οργανώσεων (Ντυρκέμ)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δράση του ανθρώπου που κλέβει γιατί τον έκλεψαν σύμφωνα με τον Βέμπερ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Αυτές οι κοινωνίες σύμφωνα με τον Ντυρκέμ στηρίζονται στην οργανική αλληλεγγύη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Κι αυτός συνέβαλε στη θεωρία της κοινωνικής αλληλεπίδρασης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Εκπρόσωπος της σχολής των συγκρούσεων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ΕΙΣΑΓΩΓΗ ΣΤΗΝ ΚΟΙΝΩΝΙΟΛΟΓΙΑ</dc:title>
  <dcterms:created xsi:type="dcterms:W3CDTF">2021-10-11T22:44:00Z</dcterms:created>
  <dcterms:modified xsi:type="dcterms:W3CDTF">2021-10-11T22:44:00Z</dcterms:modified>
</cp:coreProperties>
</file>