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ΜΟΥΣΙΚΟ ΣΤΑΥΡΟΛΕΞΟ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Μουσικό όργανο του Πυθαγόρα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Ανάμεσα στη Φα και στη Λα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Μουσικό όργανο με μηχανισμό περιστρεφόμενου κυλίνδρου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Σε αυτή την οικογένεια ανήκουν τα βιολιά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Με αυτό παίζονται τα έγχορδα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Αρχαία κρουστά μουσικά όργανα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Πληκτροφόρο όργανο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Ο μαγικος ... Γερμανική όπερα του Μότσαρτ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Το μουσικό όργανο του βοσκού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Πνευστό αρχαίο μουσικό όργανο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Σε αυτό γράφονται οι νότες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Αρχαίο έγχορδο μουσικό όργανο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Μουσικό θεατρικό είδος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Σύνολο ανθρώπων που τραγουδούν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Την κρατάει ο μαέστρος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Πνευστό όργανο της παραδοσιακής μας μουσικής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ΜΟΥΣΙΚΟ ΣΤΑΥΡΟΛΕΞΟ</dc:title>
  <dcterms:created xsi:type="dcterms:W3CDTF">2021-10-11T22:44:38Z</dcterms:created>
  <dcterms:modified xsi:type="dcterms:W3CDTF">2021-10-11T22:44:38Z</dcterms:modified>
</cp:coreProperties>
</file>