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ΚΑΛΑΘΟΣΦΑΙΡΙΣΗ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ΒΑΣΙΚΗ ΣΤΑΣΗ ΣΩΜΑΤΟΣ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ΟΙ ΠΑΙΚΤΕΣ ΠΟΥ ΑΓΩΝΙΖΟΝΤΑΙ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ΛΕΠΤΑ ΠΟΥ ΔΙΑΡΚΕΙ Η ΚΑΘΕ ΠΕΡΙΟΔΟΣ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 ΨΗΛΟΤΕΡΟΣ ΠΑΙΚΤΗΣ ΤΗΣ ΟΜΑΔΑΣ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ΕΙΔΟΣ ΣΟΥΤ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ΕΙΔΟΣ ΠΑΣΑΣ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ΠΟΣΕΣ ΠΕΡΙΟΔΟΥΣ ΔΙΑΡΚΕΙ Ο ΑΓΩΝΑΣ;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ΣΦΥΡΙΖΕΙ Ο ΔΙΑΙΤΗΤΗΣ ΟΤΑΝ ΕΜΠΟΔΙΖΟΥΜΕ ΤΙΣ ΚΙΝΗΣΕΙΣ ΤΩΝ ΑΝΤΙΠΑΛΩΝ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ΤΡΟΠΟΣ ΠΡΟΩΘΗΣΗΣ ΤΗΣ ΜΠΑΛΑΣ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ΒΟΛΗ ΓΙΑ ΕΝΑ ΠΟΝΤΟ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ΚΑΛΑΘΟΣΦΑΙΡΙΣΗ</dc:title>
  <dcterms:created xsi:type="dcterms:W3CDTF">2021-10-11T22:44:09Z</dcterms:created>
  <dcterms:modified xsi:type="dcterms:W3CDTF">2021-10-11T22:44:09Z</dcterms:modified>
</cp:coreProperties>
</file>