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本周生字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软</w:t>
            </w:r>
          </w:p>
        </w:tc>
      </w:tr>
    </w:tbl>
    <w:p>
      <w:pPr>
        <w:pStyle w:val="WordBankSmall"/>
      </w:pPr>
      <w:r>
        <w:t xml:space="preserve">   不安    </w:t>
      </w:r>
      <w:r>
        <w:t xml:space="preserve">   分享    </w:t>
      </w:r>
      <w:r>
        <w:t xml:space="preserve">   厨房    </w:t>
      </w:r>
      <w:r>
        <w:t xml:space="preserve">   安慰    </w:t>
      </w:r>
      <w:r>
        <w:t xml:space="preserve">   应对    </w:t>
      </w:r>
      <w:r>
        <w:t xml:space="preserve">   恐慌    </w:t>
      </w:r>
      <w:r>
        <w:t xml:space="preserve">   方式    </w:t>
      </w:r>
      <w:r>
        <w:t xml:space="preserve">   疫情    </w:t>
      </w:r>
      <w:r>
        <w:t xml:space="preserve">   社交    </w:t>
      </w:r>
      <w:r>
        <w:t xml:space="preserve">   积极    </w:t>
      </w:r>
      <w:r>
        <w:t xml:space="preserve">   网站    </w:t>
      </w:r>
      <w:r>
        <w:t xml:space="preserve">   菜谱    </w:t>
      </w:r>
      <w:r>
        <w:t xml:space="preserve">   订餐    </w:t>
      </w:r>
      <w:r>
        <w:t xml:space="preserve">   记录    </w:t>
      </w:r>
      <w:r>
        <w:t xml:space="preserve">   软件    </w:t>
      </w:r>
      <w:r>
        <w:t xml:space="preserve">   隔离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本周生字</dc:title>
  <dcterms:created xsi:type="dcterms:W3CDTF">2021-10-11T22:46:38Z</dcterms:created>
  <dcterms:modified xsi:type="dcterms:W3CDTF">2021-10-11T22:46:38Z</dcterms:modified>
</cp:coreProperties>
</file>