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Σταυρόλεξο Φυσιολογίας Πεπτικού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Με αυτό νιώθεις τη γλυκιά γεύση της καραμελας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Ποιο βακτήριο ζεις στο έντερό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Ένζυμο του στομάχου που αποδομεί τις πρωτείνες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οξύ του στομάχου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Αλλιώς το συκώτι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Πριν τον πρώτο προγόμφιο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Είναι οι κινήσεις του οισοφάγου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Κύριο ένζυμο του παγκρέατος για τη διάσπαση των λιπών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Οι αδένες που εκβάλλουν στο στόμα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Αναιμία χωρίς αυτόν τον παραγοντα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Αυτή παράγεται από τα άχρηστα και γηρασμένο ερυθροκύτταρα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Τι απορροφά το παχύ εντερο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Σταυρόλεξο Φυσιολογίας Πεπτικού</dc:title>
  <dcterms:created xsi:type="dcterms:W3CDTF">2021-10-11T22:45:01Z</dcterms:created>
  <dcterms:modified xsi:type="dcterms:W3CDTF">2021-10-11T22:45:01Z</dcterms:modified>
</cp:coreProperties>
</file>