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σχολικός εκφοβισμός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Αιτία του εκφοβισμού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συμπεριφορά των παρατηρητών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η πιο συνηθισμένη μορφή  εκφοβισμού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εκφοβίζει τους άλλους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Υπάρχουν και τέτοιες διακρίσεις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εκφοβισμός προκαλεί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Μορφή βίας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παιδί που εκφοβίζεται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δεν είναι εκφοβισμός αυτή η σύγκρουση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Είναι και η σεξουαλική  ....μορφή εκφοβισμού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σχολικός εκφοβισμός</dc:title>
  <dcterms:created xsi:type="dcterms:W3CDTF">2021-10-11T22:45:05Z</dcterms:created>
  <dcterms:modified xsi:type="dcterms:W3CDTF">2021-10-11T22:45:05Z</dcterms:modified>
</cp:coreProperties>
</file>