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i_e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prize    </w:t>
      </w:r>
      <w:r>
        <w:t xml:space="preserve">   slide    </w:t>
      </w:r>
      <w:r>
        <w:t xml:space="preserve">   smile    </w:t>
      </w:r>
      <w:r>
        <w:t xml:space="preserve">   spine    </w:t>
      </w:r>
      <w:r>
        <w:t xml:space="preserve">   mice    </w:t>
      </w:r>
      <w:r>
        <w:t xml:space="preserve">   fire    </w:t>
      </w:r>
      <w:r>
        <w:t xml:space="preserve">   time    </w:t>
      </w:r>
      <w:r>
        <w:t xml:space="preserve">   nine    </w:t>
      </w:r>
      <w:r>
        <w:t xml:space="preserve">   five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i_e</dc:title>
  <dcterms:created xsi:type="dcterms:W3CDTF">2021-10-11T09:30:33Z</dcterms:created>
  <dcterms:modified xsi:type="dcterms:W3CDTF">2021-10-11T09:30:33Z</dcterms:modified>
</cp:coreProperties>
</file>