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ΦΑΛ_2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Από τη ταράτσα κτηρίου αφήνεται μικρή σφαίρα και φτάνει στο έδαφος μετά από 3 s. Αν g=10m/s^2,  το ύψος του κτηρίου σε μέτρα είναι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Είναι η μόνη δύναμη που ασκείται στην ελεύθερη πτώση.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Ένα σώμα που ισορροπεί μπορεί να είναι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Η συνισταμένη δύναμη και η επιτάχυνση έχουν την ίδια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Ένα σώμα μπορεί να ισορροπεί ή να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 πρώτος νόμος Newton λέγεται και θεμελιώδης νόμος της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Για κάθε δράση υπάρχει μια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Είναι η ιδιότητα της ύλης να αντιστέκεται σε κάθε μεταβολή της κινητικής της κατάστασης.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Αν σε ένα σώμα ασκούνται δύο δυνάμεις και αυτό ισορροπεί τότε οι δυνάμεις είναι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Είναι το μέτρο της αδράνειας αυτή.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Όταν η συνισταμένη των δυνάμεων είναι μηδέν τότε το σώμα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Όταν ένα σώμα ισορροπεί τότε η μεταβολή της ταχύτητάς του είναι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ΦΑΛ_2</dc:title>
  <dcterms:created xsi:type="dcterms:W3CDTF">2021-10-11T22:45:44Z</dcterms:created>
  <dcterms:modified xsi:type="dcterms:W3CDTF">2021-10-11T22:45:44Z</dcterms:modified>
</cp:coreProperties>
</file>