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Γεωγραφία Β΄Γυμνασίου     (Μέρος 1ο)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Από τα μεγαλύτερα λιμάνια του κόσμου στην Βόρεια Θάλασσα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Ευρωπαϊκή Θάλασσα που συνήθως παγώνει τον Χειμώνα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Σημείο επικοινωνίας της Μεσογείου με τον Ατλαντικό Ωκεανό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θάλασσα που βρέχει την Νότια Ευρώπη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πατρίδα του Χριστόφορου Κολόμβου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Χώρα της Ευρωπαϊκής Ένωσης που βρέχεται από την Μαύρη Θάλασσα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μεγαλύτερο νησί της Μεσογείου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Νησί - Κράτος στην Μεσόγειο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Συνδέει την Μεσόγειο με την Ερυθρά Θάλασσα και τον Ινδικό Ωκεανό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Έχει τον ισχυρότερο αλιευτικό στόλο στην Βόρεια Θάλασσα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Γεωγραφία Β΄Γυμνασίου     (Μέρος 1ο)</dc:title>
  <dcterms:created xsi:type="dcterms:W3CDTF">2021-10-11T22:44:02Z</dcterms:created>
  <dcterms:modified xsi:type="dcterms:W3CDTF">2021-10-11T22:44:02Z</dcterms:modified>
</cp:coreProperties>
</file>