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ΜΕΤΑΔΟΤΙΚΕΣ ΑΣΘΕΝΕΙΕΣ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Τα πλένω καλά για να αποτρέψω την είσοδο μικροβίων στο σώμα μου αλλά και τη μετάδοση σε άλλους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Επιστημονικό επίτευγμα που προλαμβάνει την αντιμετώπιση ασθενειων καθώς θωρακίζει τον ανθρώπινο οργανισμό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Χημικές ουσίες που εμποδίζουν την εξάπλωση των μικροβίων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Ονομάζονται αλλιώς οι μικροοργανισμοί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Εμφανίστηκε το Μεσαίωνα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Πόρτα εισόδου μικροβίων στο σώμα μας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Ταλαιπωρούσαν τον άνθρωπο από την αρχαιότητα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Αλλάζει συνεχώς πρόσωπο ο ιός της γρίπης καθώς (ρήμα......)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Ονομάζονται οι επικίνδυνοι για τον άνθρωπο μικροοργανισμοί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Παράγοντας που ευνοεί τη μετάδοση επιδημιών (πλυθ)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Ουσίες που παράγει ο οργανισμός μας για την άμυνα απέναντι στα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Γνωστή και ως Μαύρος Θάνατος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Νέος επικίνδυνος ιός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Ονομάζεται η εγκατάσταση και ο πολλαπλασιασμός των παθογόνων μικροβίων στο σώμα μας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Λέγεται η είσοδος μικροοργανισμών στο σώμα μας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Μάστιγα που ακολούθησε το δρόμο του εμπορίου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ΜΕΤΑΔΟΤΙΚΕΣ ΑΣΘΕΝΕΙΕΣ</dc:title>
  <dcterms:created xsi:type="dcterms:W3CDTF">2021-10-11T22:44:44Z</dcterms:created>
  <dcterms:modified xsi:type="dcterms:W3CDTF">2021-10-11T22:44:44Z</dcterms:modified>
</cp:coreProperties>
</file>