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Ευρώπη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Είναι η πρωτεύουσα του Βελγίου αλλά και της Ε.Ε.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πρωτεύουσα της Ισπανίας.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πόλη του φωτός, το Παρίσι, είναι η πρωτεύουσα της. (στην ονομαστική)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πρωτεύουσα της Γερμανίας.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μεγαλύτερη σε έκταση χώρα της Ευρώπης (το μεγαλύτερο τμήμα της βρίσκεται στην Ασία) έχει αυτή την πρωτεύουσα.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Η πρωτεύουσα του Ηνωμένου Βασιλείου.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Η πρωτεύουσα της χώρας μας.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Η πρωτεύουσα της Λετονίας.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Η μόνη πρωτεύουσα της Ευρώπης που παραμένει διχοτομημένη.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Σε αυτή τη χώρα είναι πρωτεύουσα το Βουκουρέστι.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Σε αυτή τη χώρα συναντάμε τη Βιέννη.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μικρότερο νησιωτικό κράτος της Ευρώπης έχει πρωτεύουσα τη Βαλέτα.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χώρα και η πρωτεύουσα έχουν το ίδιο όνομα.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χώρα των χιλίων λιμνών, που έχει πρωτεύουσα το Ελσίνκι.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Είναι η πρωτεύουσα της Δανίας αλλά και νόστιμο γλυκό.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Ελλάδα πήρε το Euro 2004 στην πρωτεύουσα της Πορτογαλίας.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πρωτεύουσα της Βουλγαρίας.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Πρωτεύουσα της Νορβηγίας.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Η Λιουμπλιάνα είναι πρωτεύουσα στη...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Η πρωτεύουσα της Εσθονίας.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Ευρώπη</dc:title>
  <dcterms:created xsi:type="dcterms:W3CDTF">2021-10-11T22:44:04Z</dcterms:created>
  <dcterms:modified xsi:type="dcterms:W3CDTF">2021-10-11T22:44:04Z</dcterms:modified>
</cp:coreProperties>
</file>