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ΟΙ ΘΕΟΙ ΤΟΥ ΟΛΥΜΠΟΥ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Υ</w:t>
            </w:r>
          </w:p>
        </w:tc>
      </w:tr>
    </w:tbl>
    <w:p>
      <w:pPr>
        <w:pStyle w:val="WordBankLarge"/>
      </w:pPr>
      <w:r>
        <w:t xml:space="preserve">   ΑΔΗΣ    </w:t>
      </w:r>
      <w:r>
        <w:t xml:space="preserve">   ΑΘΗΝΑ    </w:t>
      </w:r>
      <w:r>
        <w:t xml:space="preserve">   ΑΡΗΣ    </w:t>
      </w:r>
      <w:r>
        <w:t xml:space="preserve">   ΑΡΤΕΜΗ    </w:t>
      </w:r>
      <w:r>
        <w:t xml:space="preserve">   ΑΦΡΟΔΙΤΗ    </w:t>
      </w:r>
      <w:r>
        <w:t xml:space="preserve">   ΓΗ    </w:t>
      </w:r>
      <w:r>
        <w:t xml:space="preserve">   ΔΗΜΗΤΡΑ    </w:t>
      </w:r>
      <w:r>
        <w:t xml:space="preserve">   ΔΙΑΣ    </w:t>
      </w:r>
      <w:r>
        <w:t xml:space="preserve">   ΕΣΤΙΑ    </w:t>
      </w:r>
      <w:r>
        <w:t xml:space="preserve">   ΗΡΑ    </w:t>
      </w:r>
      <w:r>
        <w:t xml:space="preserve">   ΗΦΑΙΣΤΟΣ    </w:t>
      </w:r>
      <w:r>
        <w:t xml:space="preserve">   ΚΕΡΑΥΝΟΣ    </w:t>
      </w:r>
      <w:r>
        <w:t xml:space="preserve">   ΚΡΟΝΟΣ    </w:t>
      </w:r>
      <w:r>
        <w:t xml:space="preserve">   ΟΛΥΜΠΟΣ    </w:t>
      </w:r>
      <w:r>
        <w:t xml:space="preserve">   ΟΥΡΑΝΟΣ    </w:t>
      </w:r>
      <w:r>
        <w:t xml:space="preserve">   ΠΕΡΣΕΦΩΝΗ    </w:t>
      </w:r>
      <w:r>
        <w:t xml:space="preserve">   ΠΛΟΥΤΩΝΑΣ    </w:t>
      </w:r>
      <w:r>
        <w:t xml:space="preserve">   ΠΟΣΕΙΔΩΝΑΣ    </w:t>
      </w:r>
      <w:r>
        <w:t xml:space="preserve">   ΤΙΤΑΝΕΣ    </w:t>
      </w:r>
      <w:r>
        <w:t xml:space="preserve">   ΧΑΟΣ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ΟΙ ΘΕΟΙ ΤΟΥ ΟΛΥΜΠΟΥ</dc:title>
  <dcterms:created xsi:type="dcterms:W3CDTF">2021-10-11T22:44:48Z</dcterms:created>
  <dcterms:modified xsi:type="dcterms:W3CDTF">2021-10-11T22:44:48Z</dcterms:modified>
</cp:coreProperties>
</file>