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ΦΡΟΥΤΑ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</w:tr>
    </w:tbl>
    <w:p>
      <w:pPr>
        <w:pStyle w:val="WordBankMedium"/>
      </w:pPr>
      <w:r>
        <w:t xml:space="preserve">   ΑΧΛΑΔΙ    </w:t>
      </w:r>
      <w:r>
        <w:t xml:space="preserve">   ΒΕΡΙΚΟΚΟ    </w:t>
      </w:r>
      <w:r>
        <w:t xml:space="preserve">   ΚΑΡΠΟΥΖΙ    </w:t>
      </w:r>
      <w:r>
        <w:t xml:space="preserve">   ΚΕΡΑΣΙ    </w:t>
      </w:r>
      <w:r>
        <w:t xml:space="preserve">   ΜΗΛΟ    </w:t>
      </w:r>
      <w:r>
        <w:t xml:space="preserve">   ΠΕΠΟΝΙ    </w:t>
      </w:r>
      <w:r>
        <w:t xml:space="preserve">   ΠΟΡΤΟΚΑΛΙ    </w:t>
      </w:r>
      <w:r>
        <w:t xml:space="preserve">   ΡΟΔΑΚΙΝΟ    </w:t>
      </w:r>
      <w:r>
        <w:t xml:space="preserve">   ΣΤΑΦΥΛΙ    </w:t>
      </w:r>
      <w:r>
        <w:t xml:space="preserve">   ΣΥΚΟ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ΦΡΟΥΤΑ</dc:title>
  <dcterms:created xsi:type="dcterms:W3CDTF">2021-10-11T22:45:46Z</dcterms:created>
  <dcterms:modified xsi:type="dcterms:W3CDTF">2021-10-11T22:45:46Z</dcterms:modified>
</cp:coreProperties>
</file>