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ΣΤΑΥΡΟΛΕΞΟ ΓΙΑ ΤΟΝ ΟΔΥΣΣΕΑ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ΠΟΥ ΕΙΝΑΙ Η ΠΑΤΡΙΔΑ ΤΟΥ ΟΔΥΣΣΕΑ;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ΠΩΣ ΟΝΟΜΑΖΟΤΑΝ Ο ΠΑΤΕΡΑΣ ΤΟΥ ΟΔΥΣΣΕΑ;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ΠΟΙΟΣ ΘΕΟΣ ΤΟΝ ΜΙΣΟΥΣΕ;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ΠΟΙΑ ΘΕΑ ΤΟΝ ΒΟΗΘΗΣΕ;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ΠΩΣ ΛΕΓΟΤΑΝ Ο ΣΚΥΛΟΣ ΤΟΥ ΟΔΥΣΣΕΑ;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ΠΟΙΟΝ ΚΥΚΛΩΠΑ ΤΥΦΛΩΣΕ Ο ΟΔΥΣΣΕΑΣ;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ΠΟΙΟ ΕΙΝΑΙ ΤΟ ΝΗΣΙ ΤΗΣ ΝΕΡΑΪΔΑΣ ΠΟΥ ΗΤΑΝ ΠΑΓΙΔΕΥΜΕΝΟΣ;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ΜΕ ΠΟΙΟ ΕΠΙΘΕΤΟ ΤΟΝ ΧΑΡΑΚΤΗΡΙΖΑΝ;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ΣΕ ΠΟΙΟΝ ΜΕΓΑΛΟ ΠΟΛΕΜΟ ΠΗΓΕ Ο ΟΔΥΣΣΕΑΣ ΓΙΑ 20 ΧΡΟΝΙΑ;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ΠΟΙΑ ΝΕΡΑΪΔΑ ΤΟΝ ΕΙΧΕ ΠΑΓΙΔΕΥΣΕΙ ΣΤΟ ΝΗΣΙ ΤΗΣ ΓΙΑ ΠΟΛΛΑ ΧΡΟΝΙΑ;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ΠΩΣ ΟΝΟΜΑΖΕΤΑΙ Ο ΓΙΟΣ ΤΟΥ ΟΔΥΣΣΕΑ;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ΠΩΣ ΟΝΟΜΑΖΕΤΑΙ Η ΓΥΝΑΙΚΑ ΤΟΥ ΟΔΥΣΣΕΑ;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ΠΟΙΟΣ ΛΑΟΣ ΕΣΩΣΕ ΤΟΝ ΟΔΥΣΣΕΑ;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ΠΟΙΟΥ ΕΠΟΥΣ ΕΙΝΑΙ Ο ΠΡΩΤΑΓΩΝΙΣΤΗΣ;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ΣΤΑΥΡΟΛΕΞΟ ΓΙΑ ΤΟΝ ΟΔΥΣΣΕΑ</dc:title>
  <dcterms:created xsi:type="dcterms:W3CDTF">2021-10-11T22:45:07Z</dcterms:created>
  <dcterms:modified xsi:type="dcterms:W3CDTF">2021-10-11T22:45:07Z</dcterms:modified>
</cp:coreProperties>
</file>