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ΠΩΣ ΛΕΓΕΤΑΙ ΣΤΑ ΕΛΛΗΝΙΚΑ;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ΠΙΓΚ- ΠΟΓΚ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ΧΑΝΤΜΠΟΛ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ΜΠΑΣΚΕΤ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ΜΠΑΤΜΙΝΤΟΝ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ΣΚΙ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ΦΟΥΤΜΠΟΛ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ΤΕΝΝΙΣ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ΒΟΛΕΥ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ΠΟΛΟ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ΜΠΟΞ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ΠΩΣ ΛΕΓΕΤΑΙ ΣΤΑ ΕΛΛΗΝΙΚΑ;</dc:title>
  <dcterms:created xsi:type="dcterms:W3CDTF">2021-10-11T22:44:51Z</dcterms:created>
  <dcterms:modified xsi:type="dcterms:W3CDTF">2021-10-11T22:44:51Z</dcterms:modified>
</cp:coreProperties>
</file>