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Το εσωτερικό του Υπολογιστή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Στην μνήμη ROM υπάρχουν δεδομένα και προγράμματα που παραμένουν ...................... αποθηκευμένα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Σε αυτήν συνδέονται όλες οι μονάδες (εσωτερικές και εξωτερικές)(2 ΛΈΞΕΙΣ μαζί)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Οι επεξεργαστές που κατασκευάζονται σήμερα εχουν πολλούς 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Ο επεξεργαστής, μεταξύ άλλων, ....................... συνολικά τη λειτουργία του υπολογιστή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Η μονάδα μέτρησης GHz υποδηλώνει την .......................... του επεξεργαστή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Ο ..............................  εκτελεί τις εντολές και κάνει τις αριθμητικές πράξεις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Στην μνήμη RAM τα δεδομένα και οι εντολές αποθηκεύονται 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Η κάρτα ........................ είναι υπεύθυνη για την απεικόνιση των πληροφοριών στην οθόνη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Με τα bytes μετράμε την ................................. της κύριας μνήμης αλλά και των αποθηκευτικών μέσων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Η εκκίνηση του υπολογιστή πραγματοποιείται από το BIOS που έχει βάλει ο ....................................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Παρέχει το ρεύμα στις εσωτερικές μονάδες στην κατάλληλη τάση (5 και 12 Volt)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Στην μητρική πλακέτα μπορούμε να τοποθετήσουμε, σε ειδικές υποδοχές, εσωτερικές 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Η ......... του τροφοδοτικού μετριέται με τα Watts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εσωτερικό του Υπολογιστή</dc:title>
  <dcterms:created xsi:type="dcterms:W3CDTF">2021-10-11T22:45:09Z</dcterms:created>
  <dcterms:modified xsi:type="dcterms:W3CDTF">2021-10-11T22:45:09Z</dcterms:modified>
</cp:coreProperties>
</file>