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/s/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mouse    </w:t>
      </w:r>
      <w:r>
        <w:t xml:space="preserve">   lettuce    </w:t>
      </w:r>
      <w:r>
        <w:t xml:space="preserve">   office    </w:t>
      </w:r>
      <w:r>
        <w:t xml:space="preserve">   face    </w:t>
      </w:r>
      <w:r>
        <w:t xml:space="preserve">   listen    </w:t>
      </w:r>
      <w:r>
        <w:t xml:space="preserve">   guessing    </w:t>
      </w:r>
      <w:r>
        <w:t xml:space="preserve">   faucet    </w:t>
      </w:r>
      <w:r>
        <w:t xml:space="preserve">   inside    </w:t>
      </w:r>
      <w:r>
        <w:t xml:space="preserve">   sandwich    </w:t>
      </w:r>
      <w:r>
        <w:t xml:space="preserve">   salad    </w:t>
      </w:r>
      <w:r>
        <w:t xml:space="preserve">   saddle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/s/</dc:title>
  <dcterms:created xsi:type="dcterms:W3CDTF">2021-10-10T23:54:00Z</dcterms:created>
  <dcterms:modified xsi:type="dcterms:W3CDTF">2021-10-10T23:54:00Z</dcterms:modified>
</cp:coreProperties>
</file>