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ΣΚΥΡΟΔΕΜΑ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Πώς ονομάζεται το μείγμα τσιμέντου νερού και αδρανών υλικών;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Το σκυρόδεμα στο οποίο ο οπλισμός είναι σε μορφή τεντωμένων καλωδίων ονομάζεται..........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Τα τοιχώματα μιας πισίνας με νερό .............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Είναι το πρόσμεικτο που αυξάνει την αρχική αντοχή του σκυροδέματος.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Είναι το πρόσμεικτο που προσδίδει μονωτικές ικανότητες στο σκυρόδεμα.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Πως ονομάζεται το σκυρόδεμα που είναι ενισχυμένο με ράβδους χάλυβα;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Είναι το πρόσμεικτο που επιβραδύνει τη διαδικασία της πήξης του σκυροδέματος.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Είναι το πρόσμεικτο που στεγανοποιεί το σκυρόδεμα.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Το σκυρόδεμα έχει μικρή αντοχή στον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Η ικανότητα του σκυροδέματος να αντέχει στο χρόνο ονομάζεται .......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Πώς ονομάζεται η ιδιότητα του σκυροδέματος που χαρακτηρίζει την ποιότητα του;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Είναι το πρόσμεικτο που προσδίδει εργασιμότητα στο σκυρόδεμα.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σκυρόδεμα που δεν είναι ενισχυμένο με ράβδους οπλισμού ονομάζεται......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Τα δάπεδα των εργοστασίων όπου κυκλοφορούν οχήματα χρειάζονται αντοχή στην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Το σκυρόδεμα έχει μεγάλη  αντοχή στη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ΣΚΥΡΟΔΕΜΑ</dc:title>
  <dcterms:created xsi:type="dcterms:W3CDTF">2021-10-11T22:45:12Z</dcterms:created>
  <dcterms:modified xsi:type="dcterms:W3CDTF">2021-10-11T22:45:12Z</dcterms:modified>
</cp:coreProperties>
</file>