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ΣΚΥΡΟΔΕΜΑ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</w:tbl>
    <w:p>
      <w:pPr>
        <w:pStyle w:val="WordBankLarge"/>
      </w:pPr>
      <w:r>
        <w:t xml:space="preserve">   ΥΠΕΡΕΥΣΤΟΠΟΙΗΤΙΚΟ    </w:t>
      </w:r>
      <w:r>
        <w:t xml:space="preserve">   ΕΠΙΤΑΧΥΝΤΙΚΟ    </w:t>
      </w:r>
      <w:r>
        <w:t xml:space="preserve">   ΤΡΙΒΗ    </w:t>
      </w:r>
      <w:r>
        <w:t xml:space="preserve">   ΑΔΡΑΝΗ    </w:t>
      </w:r>
      <w:r>
        <w:t xml:space="preserve">   ΟΠΛΙΣΜΕΝΟ    </w:t>
      </w:r>
      <w:r>
        <w:t xml:space="preserve">   ΡΕΥΣΤΟΠΟΙΗΤΙΚΟ    </w:t>
      </w:r>
      <w:r>
        <w:t xml:space="preserve">   ΔΙΑΒΑΘΜΙΣΗ    </w:t>
      </w:r>
      <w:r>
        <w:t xml:space="preserve">   ΠΡΟΣΜΕΙΚΤΟ    </w:t>
      </w:r>
      <w:r>
        <w:t xml:space="preserve">   ΤΣΙΜΕΝΤΟ    </w:t>
      </w:r>
      <w:r>
        <w:t xml:space="preserve">   ΑΟΠΛΟ    </w:t>
      </w:r>
      <w:r>
        <w:t xml:space="preserve">   ΑΕΡΑΚΤΙΚΟ    </w:t>
      </w:r>
      <w:r>
        <w:t xml:space="preserve">   ΑΡΓΙΛΙΚΟ    </w:t>
      </w:r>
      <w:r>
        <w:t xml:space="preserve">   ΝΕΡΟ    </w:t>
      </w:r>
      <w:r>
        <w:t xml:space="preserve">   ΘΛΙΨΗ    </w:t>
      </w:r>
      <w:r>
        <w:t xml:space="preserve">   ΣΚΥΡΟΔΕΜΑ    </w:t>
      </w:r>
      <w:r>
        <w:t xml:space="preserve">   ΥΔΑΤΟΣΤΕΓΑΝΩΤΙΚΟ    </w:t>
      </w:r>
      <w:r>
        <w:t xml:space="preserve">   ΣΤΕΓΑΝΟΤΗΤΑ    </w:t>
      </w:r>
      <w:r>
        <w:t xml:space="preserve">   ΑΜΜΟΣ    </w:t>
      </w:r>
      <w:r>
        <w:t xml:space="preserve">   ΕΦΕΛΚΥΣΜΟΣ    </w:t>
      </w:r>
      <w:r>
        <w:t xml:space="preserve">   ΑΝΘΕΚΤΙΚΟΤΗΤΑ    </w:t>
      </w:r>
      <w:r>
        <w:t xml:space="preserve">   ΕΠΙΒΡΑΔΥΝΤΙΚΟ    </w:t>
      </w:r>
      <w:r>
        <w:t xml:space="preserve">   ΠΟΡΩΔΕΣ    </w:t>
      </w:r>
      <w:r>
        <w:t xml:space="preserve">   ΣΚΥΡΑ    </w:t>
      </w:r>
      <w:r>
        <w:t xml:space="preserve">   ΠΡΟΕΝΤΕΤΑΜΕΝΟ    </w:t>
      </w:r>
      <w:r>
        <w:t xml:space="preserve">   ΑΝΤΟΧΗ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ΣΚΥΡΟΔΕΜΑ</dc:title>
  <dcterms:created xsi:type="dcterms:W3CDTF">2021-10-11T22:45:14Z</dcterms:created>
  <dcterms:modified xsi:type="dcterms:W3CDTF">2021-10-11T22:45:14Z</dcterms:modified>
</cp:coreProperties>
</file>