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ΣΚΥΡΟΔΕΜΑ</w:t>
      </w:r>
    </w:p>
    <w:p>
      <w:pPr>
        <w:pStyle w:val="Questions"/>
      </w:pPr>
      <w:r>
        <w:t xml:space="preserve">1. ΡΝΕΟ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ΑΥΚΡΣ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ΛΨΘΙΗ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ΟΜΕΟΙΠΛΝΣ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ΓΕΤΣΤΑΝΤΗΑΟ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ΔΑΒΗΘΙΜΑΣΙ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ΗΤΡΙΒ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ΤΟΤΟΣΟΚΕΗΙΡΙΠΥ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ΟΠΣΩΔΡΕ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ΤΤΑΚΙΚΟΑΕΗΤΝΘ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ΟΤΡΕΝΝΠΕΕΤΟΑΜ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ΓΙΤΔΝΑΟΥΩΑΟΣΤΤΚΕ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ΠΟΜΡΚΙΟΕΤΣ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ΤΧΟΗΑΝ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ΟΟΛΑΠ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ΟΑΣΜΜ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ΦΛΣΥΚΣΕΕΜΟ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ΚΑΥΡΔΜΟΕΣ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ΡΓΑΛΙΙΟΚ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ΥΠΕΡΚΕΣΠΟΥΗΤΟΙΙΤΟ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ΕΝΤΟΙΜΣΤ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ΑΔΗΡΑΝ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ΔΕΥΡΠΙΟΝΚΑΙΤΒ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ΤΥΙΚΑΧΕΝΤΙΠΟ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ΚΑΡΕΤΙΟΚΑ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ΣΚΥΡΟΔΕΜΑ</dc:title>
  <dcterms:created xsi:type="dcterms:W3CDTF">2021-10-11T22:45:17Z</dcterms:created>
  <dcterms:modified xsi:type="dcterms:W3CDTF">2021-10-11T22:45:17Z</dcterms:modified>
</cp:coreProperties>
</file>