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Εργασία Χημείας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Πως ονομάζουμε τα στοιχεία στην 1η ομάδα;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Πόσες ομάδες έχει ο περιοδικος πίνακας;(δύο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Ποιός είναι ο ατομικός αριθμός του άνθρακα;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Τι παράγεται στην ατελείς κάυση υδρογονανθράκων?(τρείς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Τι παράγεται στην τέλεια κάυση υδρογονανθράκων?(τρείς λέξεις)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Ο πιο σπάνιος άνθρακας είναι το...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Που βρίσκονται τα αμέταλα στοιχεία στον περιοδικό πίνακα;(δύο λέξεις)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Με ποιό στοιχείο αντιδρούν τα αλκάλια?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Πόσες περιόδους έχει ο περιοδικος πίνακας;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Ο.....είναι το 1ο στοιχείο της 14ης ομάδας;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Εργασία Χημείας</dc:title>
  <dcterms:created xsi:type="dcterms:W3CDTF">2021-10-11T22:44:06Z</dcterms:created>
  <dcterms:modified xsi:type="dcterms:W3CDTF">2021-10-11T22:44:06Z</dcterms:modified>
</cp:coreProperties>
</file>