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ΣΚΥΡΟΔΕΜΑ ΠΡΟΒΛΗΜΑΤΑ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</w:tbl>
    <w:p>
      <w:pPr>
        <w:pStyle w:val="WordBankMedium"/>
      </w:pPr>
      <w:r>
        <w:t xml:space="preserve">   αλκαλικότητα    </w:t>
      </w:r>
      <w:r>
        <w:t xml:space="preserve">   δόνηση    </w:t>
      </w:r>
      <w:r>
        <w:t xml:space="preserve">   σκυροδετηση    </w:t>
      </w:r>
      <w:r>
        <w:t xml:space="preserve">   διάστρωση    </w:t>
      </w:r>
      <w:r>
        <w:t xml:space="preserve">   συντήρηση    </w:t>
      </w:r>
      <w:r>
        <w:t xml:space="preserve">   συμπύκνωση    </w:t>
      </w:r>
      <w:r>
        <w:t xml:space="preserve">   ενανθράκωση    </w:t>
      </w:r>
      <w:r>
        <w:t xml:space="preserve">   ρηγματώσεις    </w:t>
      </w:r>
      <w:r>
        <w:t xml:space="preserve">   ρωγμές    </w:t>
      </w:r>
      <w:r>
        <w:t xml:space="preserve">   ανθεκτικότητα    </w:t>
      </w:r>
      <w:r>
        <w:t xml:space="preserve">   αντοχή    </w:t>
      </w:r>
      <w:r>
        <w:t xml:space="preserve">   εργασιμότητα    </w:t>
      </w:r>
      <w:r>
        <w:t xml:space="preserve">   διάβρωση    </w:t>
      </w:r>
      <w:r>
        <w:t xml:space="preserve">   απόμειξη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ΣΚΥΡΟΔΕΜΑ ΠΡΟΒΛΗΜΑΤΑ</dc:title>
  <dcterms:created xsi:type="dcterms:W3CDTF">2021-10-11T22:45:19Z</dcterms:created>
  <dcterms:modified xsi:type="dcterms:W3CDTF">2021-10-11T22:45:19Z</dcterms:modified>
</cp:coreProperties>
</file>