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ΟΙ ΠΑΤΡΙΑΡΧΕΣ ΣΤΗΝ ΠΑΛΑΙΑ ΔΙΑΘΗΚΗ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Γιος του Αβραάμ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 Ιακώβ απέκτησε ..........................γιους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παιδί που γεννιόταν πρώτο ονομάζονταν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Γυναίκα του Αβραάμ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Μία από της γυναίκες του Ιακώβ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 Αβραάμ φιλοξένησε την Αγία...................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 πρώτος Πατριάρχης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Γυναίκα του Ισαάκ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Ένας από τους δύο γιους του Ισαάκ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Αδελφός του Ισαάκ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 ΠΑΤΡΙΑΡΧΕΣ ΣΤΗΝ ΠΑΛΑΙΑ ΔΙΑΘΗΚΗ</dc:title>
  <dcterms:created xsi:type="dcterms:W3CDTF">2021-10-11T22:44:55Z</dcterms:created>
  <dcterms:modified xsi:type="dcterms:W3CDTF">2021-10-11T22:44:55Z</dcterms:modified>
</cp:coreProperties>
</file>