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Ποδόσφαιρο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παιχνίδι ξεκινά με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Πως ονομάζεται η μεταβίβαση της μπάλας;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Με  πόσου παίκτες παίζεται το ποδόσφαιρο;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παίχτης που μπορεί να πιάνει τη μπάλα με τα χέρια.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Έτσι ονομάζεται η επαναφορά της μπάλας από έξω, στο παιχνίδι.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Πως λέμε τον έλεγχο της μπάλας;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Πόσα λεπτά είναι το διάλειμμα ανάμεσα στα ημίχρονα;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Έτσι ονομάζουμε τις δύο περιόδους του παιχνιδιού.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Και έτσι λέμε το ποδόσφαιρο 5Χ5.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Πως ονομάζεται το χτύπημα με το κεφάλι;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Ποδόσφαιρο</dc:title>
  <dcterms:created xsi:type="dcterms:W3CDTF">2021-10-11T22:44:57Z</dcterms:created>
  <dcterms:modified xsi:type="dcterms:W3CDTF">2021-10-11T22:44:57Z</dcterms:modified>
</cp:coreProperties>
</file>