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ΠΑΟΚ ΣΤΑΥΡΟΛΕΞΟ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Νιγηριανος ποδοσφαιριστης μας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Το μικρο του "El Loco"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Φοραει το νουμερο 7(2Λεξεις)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Ο μετρονομος του κεντρου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Ελληνο Βραζιλιανος εξτρεμ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Ο 'superman'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Φοραει το νουμερο 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Ο αρχηγος μας!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Ελληνας εξτρεμ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Το παρατσουκλι του ειναι ΑΚ 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Το μικρο ονομα του Κροατη ασου μας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Προσεχει τα γκολποστ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Ο πρωτος σκορερ του ΠΑΟΚ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 αφανας της ομαδας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Επιθετικος απο τις ακαδημιες μας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Ο ασος απο τα Γιαννιτσα.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Το μικρο ονομα  του βικινγκ στο κεντρο.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Το καλυτερο αριστερο μπακ του Ελληνικου πρωταθληματος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Πλαγιος δεξης αμυντικος μας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Ο τριτος πιο γρηγορος παικτης στον κοσμο(2Λεξεις)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Το παρατσουκλι του ειναι "το κτηνος"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Ο Ισλανδικος βραχος της αμυνας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Το ενα απο τα τρια ονοματα του Ισπανου σεντερ μπακ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ΠΑΟΚ ΣΤΑΥΡΟΛΕΞΟ</dc:title>
  <dcterms:created xsi:type="dcterms:W3CDTF">2021-10-11T22:44:59Z</dcterms:created>
  <dcterms:modified xsi:type="dcterms:W3CDTF">2021-10-11T22:44:59Z</dcterms:modified>
</cp:coreProperties>
</file>