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Πρόληψη ασθενειών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πατέρας της Ιατρικής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Εμφάνιση των συμπτωμάτων της ασθένειας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Είσοδος του μικροβίου στο σώμα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... φαρμάκων είναι επικίνδυνη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Ειδικά κύτταρα που ενεργοποιούνται ενάντια στις ασθένειες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Δεν πρέπει να τα χρησιμοποιούμε στις απλές ιώσεις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πιο αποτελεσματικός τρόπος αντιμετώπισης των ασθενειών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Είναι οι παθογόνοι οργανισμοί μέσα στα εμβόλια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Με τον εμβολιασμό ο οργανισμός μας παράγει...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γιατρός μας εξετάζει και κάνει τη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χρονικό διάστημα από τη μόλυνση μέχρι την εκδήλωση της ασθένειας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πιο αποτελεσματικός τρόπος αντιμετώπισης των ασθενειών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Πρόληψη ασθενειών</dc:title>
  <dcterms:created xsi:type="dcterms:W3CDTF">2021-10-11T22:45:04Z</dcterms:created>
  <dcterms:modified xsi:type="dcterms:W3CDTF">2021-10-11T22:45:04Z</dcterms:modified>
</cp:coreProperties>
</file>