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Ομάδες τροφίμων και θρεπτικά συστατικά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Ιχνοστοιχείο που βρίσκεται στο κρέας και στα όσπρια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Είναι πολύ πλούσια σε ω3 λιπαρά οξέα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Τα δημητριακά είναι πολύ πλούσια σε αυτό το θρεπτικό συστατικό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Αποτελεί δομικό συστατικό των μυών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Αποτελούν κύριο θρεπτικό συστατικό των φρούτων και λαχανικών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Τα δημητριακά ολικής άλεσης είναι πολύ πλούσια σε αυτές (δύο λέξεις χωρίς κενό)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Ανήκουν στην ομάδα λιπών και ελαίων (δύο λέξεις χωρίς κενό)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Κύρια πηγή ενέργειας για το σώμα και τον εγκέφαλο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Δομεί οστά και δόντια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Διατηρούν σταθερή τη θερμοκρασία του σώματος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Ομάδες τροφίμων και θρεπτικά συστατικά</dc:title>
  <dcterms:created xsi:type="dcterms:W3CDTF">2021-10-11T22:45:09Z</dcterms:created>
  <dcterms:modified xsi:type="dcterms:W3CDTF">2021-10-11T22:45:09Z</dcterms:modified>
</cp:coreProperties>
</file>