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ΑΛΕΞΑΝΔΡΟΣ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στην όψη ήταν ευπαρουσίαστος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ηλικιακά ήταν ανώριμος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η πιο διάσημη πλευρά του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ο θάνατός του ήταν...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δεν φοβόταν να πάρει αποφάσεις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είχε έξοχες αρχηγικές ικανότητες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φαινόταν να μην φοβάται τίποτα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τον αγαπούσε ο λαός του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τα στοιχεία για τον τάφο του παραμένουν...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χαρακτηριζόταν από ευφυία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ΑΛΕΞΑΝΔΡΟΣ</dc:title>
  <dcterms:created xsi:type="dcterms:W3CDTF">2021-10-11T22:44:19Z</dcterms:created>
  <dcterms:modified xsi:type="dcterms:W3CDTF">2021-10-11T22:44:19Z</dcterms:modified>
</cp:coreProperties>
</file>