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ΓΕΩΜΕΤΡΙΚΑ ΣΧΗΜΑΤΑ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</w:tbl>
    <w:p>
      <w:pPr>
        <w:pStyle w:val="WordBankMedium"/>
      </w:pPr>
      <w:r>
        <w:t xml:space="preserve">   ΚΥΛΙΝΔΡΟΣ    </w:t>
      </w:r>
      <w:r>
        <w:t xml:space="preserve">   ΠΥΡΑΜΙΔΑ    </w:t>
      </w:r>
      <w:r>
        <w:t xml:space="preserve">   ΠΑΡΑΛΛΗΛΕΠΙΠΕΔΟ    </w:t>
      </w:r>
      <w:r>
        <w:t xml:space="preserve">   ΣΦΑΙΡΑ    </w:t>
      </w:r>
      <w:r>
        <w:t xml:space="preserve">   ΚΥΒΟΣ    </w:t>
      </w:r>
      <w:r>
        <w:t xml:space="preserve">   ΚΥΚΛΟΣ    </w:t>
      </w:r>
      <w:r>
        <w:t xml:space="preserve">   ΕΞΑΓΩΝΟ    </w:t>
      </w:r>
      <w:r>
        <w:t xml:space="preserve">   ΠΕΝΤΑΓΩΝΟ    </w:t>
      </w:r>
      <w:r>
        <w:t xml:space="preserve">   ΡΟΜΒΟΣ    </w:t>
      </w:r>
      <w:r>
        <w:t xml:space="preserve">   ΠΑΡΑΛΛΗΛΟΓΡΑΜΜΟ    </w:t>
      </w:r>
      <w:r>
        <w:t xml:space="preserve">   ΟΡΘΟΓΩΝΙΟ    </w:t>
      </w:r>
      <w:r>
        <w:t xml:space="preserve">   ΤΕΤΡΑΓΩΝΟ    </w:t>
      </w:r>
      <w:r>
        <w:t xml:space="preserve">   ΤΡΙΓΩΝΟ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ΓΕΩΜΕΤΡΙΚΑ ΣΧΗΜΑΤΑ</dc:title>
  <dcterms:created xsi:type="dcterms:W3CDTF">2021-10-11T22:44:08Z</dcterms:created>
  <dcterms:modified xsi:type="dcterms:W3CDTF">2021-10-11T22:44:08Z</dcterms:modified>
</cp:coreProperties>
</file>