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ΧΗΜΕΙΟΛΕΞΟ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 σύγχρονος περιοδικός πίνακας  συσχετίζει τις ..... των στοιχείων  με τον ατομικό τους αριθμό.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Αυτός ο δεσμός σχηματίζεται ανάμεσα σε ένα μέταλλο και ένα αμέταλλο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Το ...... ανήκει στα αμέταλλα και στους πνεύμονες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Το ...... ανήκει στα αλογόνα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Βάζει πάντα μπροστά του το υδρογόνο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Μονάδα μήκους στο S.I.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Τα πιο ...... στοιχεία είναι αυτά που έλκουν περισσότερο ηλεκτρόνια προς το μέρος τους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Το ...... ανήκει στις αλκαλικές γαιες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Αυτός ο αριθμός δείχνει τον  αριθμό πρωτονίων στον πυρήνα  ενός ατόμου.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 Περιοδικός Πίνακας έχει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Σε τέτοιο μετατρέπεται ένα ατομο όταν χάσει ηλεκτρόνια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Μονάδα χρόνου στο S.I.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 ....... δίνετε σαν συμπλήρωμα διατροφής για την αναιμια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 .... ανήκει στα μέταλλα άλλα και στα καλώδια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Το .... ανήκει στα ευγενη αέρια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Κατηγορία αντιδράσεων στις οποίες μια χημική ένωση φτιάχνεται από τα συστατικά της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Η τελευταία , χωράει το πολύ 8 ηλεκτρόνια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Το αγαπημένο μας μάθημα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Το .... ανήκει στα αλκάλια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Μονάδα μάζας στο S.I.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ΧΗΜΕΙΟΛΕΞΟ</dc:title>
  <dcterms:created xsi:type="dcterms:W3CDTF">2021-10-11T22:45:48Z</dcterms:created>
  <dcterms:modified xsi:type="dcterms:W3CDTF">2021-10-11T22:45:48Z</dcterms:modified>
</cp:coreProperties>
</file>