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ΣΚΥΡΟΔΕΜΑ ΚΑΤΑΣΚΕΥΕΣ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</w:tbl>
    <w:p>
      <w:pPr>
        <w:pStyle w:val="WordBankMedium"/>
      </w:pPr>
      <w:r>
        <w:t xml:space="preserve">   ποζολάνη    </w:t>
      </w:r>
      <w:r>
        <w:t xml:space="preserve">   ασβεστούχα    </w:t>
      </w:r>
      <w:r>
        <w:t xml:space="preserve">   θλίψη    </w:t>
      </w:r>
      <w:r>
        <w:t xml:space="preserve">   εφελκυσμός    </w:t>
      </w:r>
      <w:r>
        <w:t xml:space="preserve">   συστολή    </w:t>
      </w:r>
      <w:r>
        <w:t xml:space="preserve">   διαστολή    </w:t>
      </w:r>
      <w:r>
        <w:t xml:space="preserve">   παραμόρφωση    </w:t>
      </w:r>
      <w:r>
        <w:t xml:space="preserve">   Φορτία    </w:t>
      </w:r>
      <w:r>
        <w:t xml:space="preserve">   τσιμέντο    </w:t>
      </w:r>
      <w:r>
        <w:t xml:space="preserve">   σκύρα    </w:t>
      </w:r>
      <w:r>
        <w:t xml:space="preserve">   άμμος    </w:t>
      </w:r>
      <w:r>
        <w:t xml:space="preserve">   θεμέλιο    </w:t>
      </w:r>
      <w:r>
        <w:t xml:space="preserve">   κολόνα    </w:t>
      </w:r>
      <w:r>
        <w:t xml:space="preserve">   δοκός    </w:t>
      </w:r>
      <w:r>
        <w:t xml:space="preserve">   πλάκα    </w:t>
      </w:r>
      <w:r>
        <w:t xml:space="preserve">   οπλισμένο    </w:t>
      </w:r>
      <w:r>
        <w:t xml:space="preserve">   Χάλυβας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ΣΚΥΡΟΔΕΜΑ ΚΑΤΑΣΚΕΥΕΣ</dc:title>
  <dcterms:created xsi:type="dcterms:W3CDTF">2021-10-11T22:45:21Z</dcterms:created>
  <dcterms:modified xsi:type="dcterms:W3CDTF">2021-10-11T22:45:21Z</dcterms:modified>
</cp:coreProperties>
</file>