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Σταυρόλεξο στην ενότητα: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έστειλε η Νεφέλη.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Σε αυτή την θάλασσα πνίγηκε η Έλλη.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Ήταν ο Χείρωνας.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Μισούσε τον Φρίξο.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Οι Συμπληγάδες Πέτρες ήταν δύο πελώριοι...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ήρωας  που ακολόυθησε τον Ιάσονα στην εκστρατεία.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Ο Ιάσονας έπρεπε να δέσει δύο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Πιάστηκε η ουρά του από τις Συμπληγάδες.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Σκοτώθηκε από αυτό ο Ιάσονας.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Ονομάστηκε το καράβι.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 στην ενότητα:</dc:title>
  <dcterms:created xsi:type="dcterms:W3CDTF">2021-10-11T22:45:23Z</dcterms:created>
  <dcterms:modified xsi:type="dcterms:W3CDTF">2021-10-11T22:45:23Z</dcterms:modified>
</cp:coreProperties>
</file>